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3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8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457</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Style w:val="cat-FIOgrp-19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4rplc-5"/>
          <w:rFonts w:ascii="Times New Roman" w:eastAsia="Times New Roman" w:hAnsi="Times New Roman" w:cs="Times New Roman"/>
          <w:sz w:val="26"/>
          <w:szCs w:val="26"/>
        </w:rPr>
        <w:t>...</w:t>
      </w:r>
      <w:r>
        <w:rPr>
          <w:rStyle w:val="cat-PassportDatagrp-26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проживающего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20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4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7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8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А009УУ186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5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w:t>
      </w:r>
      <w:r>
        <w:rPr>
          <w:rFonts w:ascii="Times New Roman" w:eastAsia="Times New Roman" w:hAnsi="Times New Roman" w:cs="Times New Roman"/>
          <w:sz w:val="26"/>
          <w:szCs w:val="26"/>
        </w:rPr>
        <w:t xml:space="preserve">со стороны </w:t>
      </w:r>
      <w:r>
        <w:rPr>
          <w:rStyle w:val="cat-Addressgrp-0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сторону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448 </w:t>
      </w:r>
      <w:r>
        <w:rPr>
          <w:rFonts w:ascii="Times New Roman" w:eastAsia="Times New Roman" w:hAnsi="Times New Roman" w:cs="Times New Roman"/>
          <w:sz w:val="26"/>
          <w:szCs w:val="26"/>
        </w:rPr>
        <w:t xml:space="preserve">км. данной автомобильной дороги в </w:t>
      </w:r>
      <w:r>
        <w:rPr>
          <w:rStyle w:val="cat-Addressgrp-3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91.1 </w:t>
      </w:r>
      <w:r>
        <w:rPr>
          <w:rFonts w:ascii="Times New Roman" w:eastAsia="Times New Roman" w:hAnsi="Times New Roman" w:cs="Times New Roman"/>
          <w:sz w:val="26"/>
          <w:szCs w:val="26"/>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5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20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пояснил, что двигался на служебном автомобиле в сторону </w:t>
      </w:r>
      <w:r>
        <w:rPr>
          <w:rStyle w:val="cat-Addressgrp-4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районе </w:t>
      </w:r>
      <w:r>
        <w:rPr>
          <w:rStyle w:val="cat-Addressgrp-6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совершил обгон транспортного средства в зоне действия знака «3.20», ввиду того, что не заметил знак.</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20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6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7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20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72ВВ №</w:t>
      </w:r>
      <w:r>
        <w:rPr>
          <w:rFonts w:ascii="Times New Roman" w:eastAsia="Times New Roman" w:hAnsi="Times New Roman" w:cs="Times New Roman"/>
          <w:sz w:val="26"/>
          <w:szCs w:val="26"/>
        </w:rPr>
        <w:t xml:space="preserve">232269 от </w:t>
      </w:r>
      <w:r>
        <w:rPr>
          <w:rStyle w:val="cat-Dategrp-14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21rplc-25"/>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21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 </w:t>
      </w:r>
      <w:r>
        <w:rPr>
          <w:rFonts w:ascii="Times New Roman" w:eastAsia="Times New Roman" w:hAnsi="Times New Roman" w:cs="Times New Roman"/>
          <w:sz w:val="26"/>
          <w:szCs w:val="26"/>
        </w:rPr>
        <w:t>11+700-км 542+665</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ДПС </w:t>
      </w:r>
      <w:r>
        <w:rPr>
          <w:rFonts w:ascii="Times New Roman" w:eastAsia="Times New Roman" w:hAnsi="Times New Roman" w:cs="Times New Roman"/>
          <w:sz w:val="26"/>
          <w:szCs w:val="26"/>
        </w:rPr>
        <w:t xml:space="preserve">специализированного взвода полка ДПС ГИБДД УМВД России по </w:t>
      </w:r>
      <w:r>
        <w:rPr>
          <w:rStyle w:val="cat-Addressgrp-8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22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4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21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редакции Федерального закона от </w:t>
      </w:r>
      <w:r>
        <w:rPr>
          <w:rStyle w:val="cat-Dategrp-17rplc-3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№490-ФЗ)</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20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9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24rplc-3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9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12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ОМВД России по </w:t>
      </w:r>
      <w:r>
        <w:rPr>
          <w:rStyle w:val="cat-Addressgrp-10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ОКТМО </w:t>
      </w:r>
      <w:r>
        <w:rPr>
          <w:rStyle w:val="cat-PhoneNumbergrp-29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ИНН </w:t>
      </w:r>
      <w:r>
        <w:rPr>
          <w:rStyle w:val="cat-PhoneNumbergrp-30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5rplc-4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03100643000000016700</w:t>
      </w:r>
      <w:r>
        <w:rPr>
          <w:rFonts w:ascii="Times New Roman" w:eastAsia="Times New Roman" w:hAnsi="Times New Roman" w:cs="Times New Roman"/>
          <w:sz w:val="26"/>
          <w:szCs w:val="26"/>
        </w:rPr>
        <w:t xml:space="preserve">, банк получателя </w:t>
      </w:r>
      <w:r>
        <w:rPr>
          <w:rFonts w:ascii="Times New Roman" w:eastAsia="Times New Roman" w:hAnsi="Times New Roman" w:cs="Times New Roman"/>
          <w:sz w:val="26"/>
          <w:szCs w:val="26"/>
        </w:rPr>
        <w:t xml:space="preserve">Отделение Тюмень Банка России //УФК по </w:t>
      </w:r>
      <w:r>
        <w:rPr>
          <w:rStyle w:val="cat-Addressgrp-11rplc-4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КБК 188</w:t>
      </w:r>
      <w:r>
        <w:rPr>
          <w:rFonts w:ascii="Times New Roman" w:eastAsia="Times New Roman" w:hAnsi="Times New Roman" w:cs="Times New Roman"/>
          <w:sz w:val="26"/>
          <w:szCs w:val="26"/>
        </w:rPr>
        <w:t> </w:t>
      </w:r>
      <w:r>
        <w:rPr>
          <w:rStyle w:val="cat-PhoneNumbergrp-31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2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3rplc-4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w:t>
      </w:r>
      <w:r>
        <w:rPr>
          <w:rFonts w:ascii="Times New Roman" w:eastAsia="Times New Roman" w:hAnsi="Times New Roman" w:cs="Times New Roman"/>
          <w:sz w:val="26"/>
          <w:szCs w:val="26"/>
        </w:rPr>
        <w:t>72250</w:t>
      </w:r>
      <w:r>
        <w:rPr>
          <w:rFonts w:ascii="Times New Roman" w:eastAsia="Times New Roman" w:hAnsi="Times New Roman" w:cs="Times New Roman"/>
          <w:sz w:val="26"/>
          <w:szCs w:val="26"/>
        </w:rPr>
        <w:t>800005477</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 xml:space="preserve">дней </w:t>
      </w:r>
      <w:r>
        <w:rPr>
          <w:rFonts w:ascii="Times New Roman" w:eastAsia="Times New Roman" w:hAnsi="Times New Roman" w:cs="Times New Roman"/>
          <w:sz w:val="26"/>
          <w:szCs w:val="26"/>
        </w:rPr>
        <w:t>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3rplc-46"/>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23rplc-47"/>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29965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3rplc-1">
    <w:name w:val="cat-Date grp-13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ExternalSystemDefinedgrp-34rplc-5">
    <w:name w:val="cat-ExternalSystemDefined grp-34 rplc-5"/>
    <w:basedOn w:val="DefaultParagraphFont"/>
  </w:style>
  <w:style w:type="character" w:customStyle="1" w:styleId="cat-PassportDatagrp-26rplc-6">
    <w:name w:val="cat-PassportData grp-26 rplc-6"/>
    <w:basedOn w:val="DefaultParagraphFont"/>
  </w:style>
  <w:style w:type="character" w:customStyle="1" w:styleId="cat-Addressgrp-2rplc-7">
    <w:name w:val="cat-Address grp-2 rplc-7"/>
    <w:basedOn w:val="DefaultParagraphFont"/>
  </w:style>
  <w:style w:type="character" w:customStyle="1" w:styleId="cat-FIOgrp-20rplc-8">
    <w:name w:val="cat-FIO grp-20 rplc-8"/>
    <w:basedOn w:val="DefaultParagraphFont"/>
  </w:style>
  <w:style w:type="character" w:customStyle="1" w:styleId="cat-Dategrp-14rplc-9">
    <w:name w:val="cat-Date grp-14 rplc-9"/>
    <w:basedOn w:val="DefaultParagraphFont"/>
  </w:style>
  <w:style w:type="character" w:customStyle="1" w:styleId="cat-Timegrp-27rplc-10">
    <w:name w:val="cat-Time grp-27 rplc-10"/>
    <w:basedOn w:val="DefaultParagraphFont"/>
  </w:style>
  <w:style w:type="character" w:customStyle="1" w:styleId="cat-CarMakeModelgrp-28rplc-11">
    <w:name w:val="cat-CarMakeModel grp-28 rplc-11"/>
    <w:basedOn w:val="DefaultParagraphFont"/>
  </w:style>
  <w:style w:type="character" w:customStyle="1" w:styleId="cat-Addressgrp-5rplc-12">
    <w:name w:val="cat-Address grp-5 rplc-12"/>
    <w:basedOn w:val="DefaultParagraphFont"/>
  </w:style>
  <w:style w:type="character" w:customStyle="1" w:styleId="cat-Addressgrp-0rplc-13">
    <w:name w:val="cat-Address grp-0 rplc-13"/>
    <w:basedOn w:val="DefaultParagraphFont"/>
  </w:style>
  <w:style w:type="character" w:customStyle="1" w:styleId="cat-Addressgrp-4rplc-14">
    <w:name w:val="cat-Address grp-4 rplc-14"/>
    <w:basedOn w:val="DefaultParagraphFont"/>
  </w:style>
  <w:style w:type="character" w:customStyle="1" w:styleId="cat-Addressgrp-3rplc-15">
    <w:name w:val="cat-Address grp-3 rplc-15"/>
    <w:basedOn w:val="DefaultParagraphFont"/>
  </w:style>
  <w:style w:type="character" w:customStyle="1" w:styleId="cat-Dategrp-15rplc-16">
    <w:name w:val="cat-Date grp-15 rplc-16"/>
    <w:basedOn w:val="DefaultParagraphFont"/>
  </w:style>
  <w:style w:type="character" w:customStyle="1" w:styleId="cat-FIOgrp-20rplc-17">
    <w:name w:val="cat-FIO grp-20 rplc-17"/>
    <w:basedOn w:val="DefaultParagraphFont"/>
  </w:style>
  <w:style w:type="character" w:customStyle="1" w:styleId="cat-Addressgrp-4rplc-18">
    <w:name w:val="cat-Address grp-4 rplc-18"/>
    <w:basedOn w:val="DefaultParagraphFont"/>
  </w:style>
  <w:style w:type="character" w:customStyle="1" w:styleId="cat-Addressgrp-6rplc-19">
    <w:name w:val="cat-Address grp-6 rplc-19"/>
    <w:basedOn w:val="DefaultParagraphFont"/>
  </w:style>
  <w:style w:type="character" w:customStyle="1" w:styleId="cat-FIOgrp-20rplc-20">
    <w:name w:val="cat-FIO grp-20 rplc-20"/>
    <w:basedOn w:val="DefaultParagraphFont"/>
  </w:style>
  <w:style w:type="character" w:customStyle="1" w:styleId="cat-Dategrp-16rplc-21">
    <w:name w:val="cat-Date grp-16 rplc-21"/>
    <w:basedOn w:val="DefaultParagraphFont"/>
  </w:style>
  <w:style w:type="character" w:customStyle="1" w:styleId="cat-Addressgrp-7rplc-22">
    <w:name w:val="cat-Address grp-7 rplc-22"/>
    <w:basedOn w:val="DefaultParagraphFont"/>
  </w:style>
  <w:style w:type="character" w:customStyle="1" w:styleId="cat-FIOgrp-20rplc-23">
    <w:name w:val="cat-FIO grp-20 rplc-23"/>
    <w:basedOn w:val="DefaultParagraphFont"/>
  </w:style>
  <w:style w:type="character" w:customStyle="1" w:styleId="cat-Dategrp-14rplc-24">
    <w:name w:val="cat-Date grp-14 rplc-24"/>
    <w:basedOn w:val="DefaultParagraphFont"/>
  </w:style>
  <w:style w:type="character" w:customStyle="1" w:styleId="cat-FIOgrp-21rplc-25">
    <w:name w:val="cat-FIO grp-21 rplc-25"/>
    <w:basedOn w:val="DefaultParagraphFont"/>
  </w:style>
  <w:style w:type="character" w:customStyle="1" w:styleId="cat-FIOgrp-21rplc-26">
    <w:name w:val="cat-FIO grp-21 rplc-26"/>
    <w:basedOn w:val="DefaultParagraphFont"/>
  </w:style>
  <w:style w:type="character" w:customStyle="1" w:styleId="cat-Addressgrp-5rplc-27">
    <w:name w:val="cat-Address grp-5 rplc-27"/>
    <w:basedOn w:val="DefaultParagraphFont"/>
  </w:style>
  <w:style w:type="character" w:customStyle="1" w:styleId="cat-Addressgrp-8rplc-28">
    <w:name w:val="cat-Address grp-8 rplc-28"/>
    <w:basedOn w:val="DefaultParagraphFont"/>
  </w:style>
  <w:style w:type="character" w:customStyle="1" w:styleId="cat-FIOgrp-22rplc-29">
    <w:name w:val="cat-FIO grp-22 rplc-29"/>
    <w:basedOn w:val="DefaultParagraphFont"/>
  </w:style>
  <w:style w:type="character" w:customStyle="1" w:styleId="cat-Dategrp-14rplc-30">
    <w:name w:val="cat-Date grp-14 rplc-30"/>
    <w:basedOn w:val="DefaultParagraphFont"/>
  </w:style>
  <w:style w:type="character" w:customStyle="1" w:styleId="cat-FIOgrp-21rplc-31">
    <w:name w:val="cat-FIO grp-21 rplc-31"/>
    <w:basedOn w:val="DefaultParagraphFont"/>
  </w:style>
  <w:style w:type="character" w:customStyle="1" w:styleId="cat-Dategrp-17rplc-32">
    <w:name w:val="cat-Date grp-17 rplc-32"/>
    <w:basedOn w:val="DefaultParagraphFont"/>
  </w:style>
  <w:style w:type="character" w:customStyle="1" w:styleId="cat-FIOgrp-20rplc-33">
    <w:name w:val="cat-FIO grp-20 rplc-33"/>
    <w:basedOn w:val="DefaultParagraphFont"/>
  </w:style>
  <w:style w:type="character" w:customStyle="1" w:styleId="cat-FIOgrp-19rplc-34">
    <w:name w:val="cat-FIO grp-19 rplc-34"/>
    <w:basedOn w:val="DefaultParagraphFont"/>
  </w:style>
  <w:style w:type="character" w:customStyle="1" w:styleId="cat-Sumgrp-24rplc-35">
    <w:name w:val="cat-Sum grp-24 rplc-35"/>
    <w:basedOn w:val="DefaultParagraphFont"/>
  </w:style>
  <w:style w:type="character" w:customStyle="1" w:styleId="cat-Addressgrp-9rplc-36">
    <w:name w:val="cat-Address grp-9 rplc-36"/>
    <w:basedOn w:val="DefaultParagraphFont"/>
  </w:style>
  <w:style w:type="character" w:customStyle="1" w:styleId="cat-Addressgrp-12rplc-37">
    <w:name w:val="cat-Address grp-12 rplc-37"/>
    <w:basedOn w:val="DefaultParagraphFont"/>
  </w:style>
  <w:style w:type="character" w:customStyle="1" w:styleId="cat-Addressgrp-10rplc-38">
    <w:name w:val="cat-Address grp-10 rplc-38"/>
    <w:basedOn w:val="DefaultParagraphFont"/>
  </w:style>
  <w:style w:type="character" w:customStyle="1" w:styleId="cat-PhoneNumbergrp-29rplc-39">
    <w:name w:val="cat-PhoneNumber grp-29 rplc-39"/>
    <w:basedOn w:val="DefaultParagraphFont"/>
  </w:style>
  <w:style w:type="character" w:customStyle="1" w:styleId="cat-PhoneNumbergrp-30rplc-40">
    <w:name w:val="cat-PhoneNumber grp-30 rplc-40"/>
    <w:basedOn w:val="DefaultParagraphFont"/>
  </w:style>
  <w:style w:type="character" w:customStyle="1" w:styleId="cat-Sumgrp-25rplc-41">
    <w:name w:val="cat-Sum grp-25 rplc-41"/>
    <w:basedOn w:val="DefaultParagraphFont"/>
  </w:style>
  <w:style w:type="character" w:customStyle="1" w:styleId="cat-Addressgrp-11rplc-42">
    <w:name w:val="cat-Address grp-11 rplc-42"/>
    <w:basedOn w:val="DefaultParagraphFont"/>
  </w:style>
  <w:style w:type="character" w:customStyle="1" w:styleId="cat-PhoneNumbergrp-31rplc-43">
    <w:name w:val="cat-PhoneNumber grp-31 rplc-43"/>
    <w:basedOn w:val="DefaultParagraphFont"/>
  </w:style>
  <w:style w:type="character" w:customStyle="1" w:styleId="cat-PhoneNumbergrp-32rplc-44">
    <w:name w:val="cat-PhoneNumber grp-32 rplc-44"/>
    <w:basedOn w:val="DefaultParagraphFont"/>
  </w:style>
  <w:style w:type="character" w:customStyle="1" w:styleId="cat-PhoneNumbergrp-33rplc-45">
    <w:name w:val="cat-PhoneNumber grp-33 rplc-45"/>
    <w:basedOn w:val="DefaultParagraphFont"/>
  </w:style>
  <w:style w:type="character" w:customStyle="1" w:styleId="cat-FIOgrp-23rplc-46">
    <w:name w:val="cat-FIO grp-23 rplc-46"/>
    <w:basedOn w:val="DefaultParagraphFont"/>
  </w:style>
  <w:style w:type="character" w:customStyle="1" w:styleId="cat-FIOgrp-23rplc-47">
    <w:name w:val="cat-FIO grp-23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A100E42-C258-4C57-8521-650D0C53723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